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 DIY Excel 2007函数与图表办公应用全面解决方案</w:t>
      </w:r>
    </w:p>
    <w:p>
      <w:r>
        <w:rPr>
          <w:rFonts w:ascii="宋体" w:hAnsi="宋体" w:eastAsia="宋体"/>
          <w:sz w:val="24"/>
        </w:rPr>
        <w:t>周圣毅，刘小伟，朱琳编著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 DIY Excel 2007函数与图表办公应用全面解决方案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周圣毅，刘小伟，朱琳编著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本书出售、求购地址：https://www.jiaokey.com/book/detail/12539861.html</w:t>
      </w:r>
    </w:p>
    <w:p>
      <w:r>
        <w:t>更多相关图书推荐：https://www.jiaokey.com</w:t>
      </w:r>
    </w:p>
    <w:p>
      <w:r>
        <w:t>周圣毅，刘小伟，朱琳编著 其他作品：https://www.jiaokey.com/tag/周圣毅，刘小伟，朱琳编著.html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 DIY Excel 2007函数与图表办公应用全面解决方案.html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