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书名：善恶的此岸  伦理学史话</w:t>
      </w:r>
    </w:p>
    <w:p>
      <w:r>
        <w:t>作者：吴国盛主编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善恶的此岸  伦理学史话 评论地址：https://www.jiaokey.com/book/detail/12539849.html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