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书名：内分泌生殖生理学实验技术方法及其进展</w:t>
      </w:r>
    </w:p>
    <w:p>
      <w:r>
        <w:t>作者：朱妙章，倪江，迟素敏等著</w:t>
      </w:r>
    </w:p>
    <w:p>
      <w:r>
        <w:t>出版社：西安：第四军医大学出版社</w:t>
      </w:r>
    </w:p>
    <w:p>
      <w:r>
        <w:t>出版日期：2010.03</w:t>
      </w:r>
    </w:p>
    <w:p>
      <w:r>
        <w:t>总页数：245</w:t>
      </w:r>
    </w:p>
    <w:p>
      <w:r>
        <w:t>更多请访问教客网: www.jiaokey.com</w:t>
      </w:r>
    </w:p>
    <w:p>
      <w:r>
        <w:t>内分泌生殖生理学实验技术方法及其进展 评论地址：https://www.jiaokey.com/book/detail/12539841.html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