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书名：解读天才  钢琴才俊的个性和艺术</w:t>
      </w:r>
    </w:p>
    <w:p>
      <w:r>
        <w:t>作者：孙娟编著</w:t>
      </w:r>
    </w:p>
    <w:p>
      <w:r>
        <w:t>出版社：北京：蓝天出版社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解读天才  钢琴才俊的个性和艺术 评论地址：https://www.jiaokey.com/book/detail/12539824.html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