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揽月  麻天祥随  笔2集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揽月  麻天祥随  笔2集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本书出售、求购地址：https://www.jiaokey.com/book/detail/12539816.html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开封:河南大学出版社,2010.01 出版图书：https://www.jiaokey.com/tag/开封:河南大学出版社,2010.01.html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