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一本书学会做电话销售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一本书学会做电话销售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本书出售、求购地址：https://www.jiaokey.com/book/detail/12539796.html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关键词搜索：https://www.jiaokey.com/tag/一本书学会做电话销售.html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