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淘宝网购物一本通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淘宝网购物一本通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本书出售、求购地址：https://www.jiaokey.com/book/detail/12539795.html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关键词搜索：https://www.jiaokey.com/tag/淘宝网购物一本通.html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