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质疑黑洞  关于广义相对论施瓦西黑洞的研究与探讨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质疑黑洞  关于广义相对论施瓦西黑洞的研究与探讨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本书出售、求购地址：https://www.jiaokey.com/book/detail/12539779.html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关键词搜索：https://www.jiaokey.com/tag/质疑黑洞  关于广义相对论施瓦西黑洞的研究与探讨.html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