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网格高性能调度及资源管理技术</w:t>
      </w:r>
    </w:p>
    <w:p>
      <w:r>
        <w:rPr>
          <w:rFonts w:ascii="宋体" w:hAnsi="宋体" w:eastAsia="宋体"/>
          <w:sz w:val="24"/>
        </w:rPr>
        <w:t>刘宴兵，尚明生，肖云鹏著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网格高性能调度及资源管理技术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刘宴兵，尚明生，肖云鹏著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本书出售、求购地址：https://www.jiaokey.com/book/detail/12539765.html</w:t>
      </w:r>
    </w:p>
    <w:p>
      <w:r>
        <w:t>更多相关图书推荐：https://www.jiaokey.com</w:t>
      </w:r>
    </w:p>
    <w:p>
      <w:r>
        <w:t>刘宴兵，尚明生，肖云鹏著 其他作品：https://www.jiaokey.com/tag/刘宴兵，尚明生，肖云鹏著.html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关键词搜索：https://www.jiaokey.com/tag/网格高性能调度及资源管理技术.html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