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创意灵感的咖啡因  250个唤醒创意灵感的练习</w:t>
      </w:r>
    </w:p>
    <w:p>
      <w:r>
        <w:rPr>
          <w:rFonts w:ascii="宋体" w:hAnsi="宋体" w:eastAsia="宋体"/>
          <w:sz w:val="24"/>
        </w:rPr>
        <w:t>（美）斯蒂凡·穆默，（美）温迪·利·奥尔德菲尔德著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创意灵感的咖啡因  250个唤醒创意灵感的练习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（美）斯蒂凡·穆默，（美）温迪·利·奥尔德菲尔德著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本书出售、求购地址：https://www.jiaokey.com/book/detail/12539760.html</w:t>
      </w:r>
    </w:p>
    <w:p>
      <w:r>
        <w:t>更多相关图书推荐：https://www.jiaokey.com</w:t>
      </w:r>
    </w:p>
    <w:p>
      <w:r>
        <w:t>（美）斯蒂凡·穆默，（美）温迪·利·奥尔德菲尔德著 其他作品：https://www.jiaokey.com/tag/（美）斯蒂凡·穆默，（美）温迪·利·奥尔德菲尔德著.html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关键词搜索：https://www.jiaokey.com/tag/创意灵感的咖啡因  250个唤醒创意灵感的练习.html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