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书名：上海欢迎您  上海的玩</w:t>
      </w:r>
    </w:p>
    <w:p>
      <w:r>
        <w:t>作者：王铁鹰编著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上海欢迎您  上海的玩 评论地址：https://www.jiaokey.com/book/detail/12539752.html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