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基于绩效特征的考评方法权变选择  对知识员工的研究</w:t>
      </w:r>
    </w:p>
    <w:p>
      <w:r>
        <w:rPr>
          <w:rFonts w:ascii="宋体" w:hAnsi="宋体" w:eastAsia="宋体"/>
          <w:sz w:val="24"/>
        </w:rPr>
        <w:t>田家华，张光进著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基于绩效特征的考评方法权变选择  对知识员工的研究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田家华，张光进著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本书出售、求购地址：https://www.jiaokey.com/book/detail/12539749.html</w:t>
      </w:r>
    </w:p>
    <w:p>
      <w:r>
        <w:t>更多相关图书推荐：https://www.jiaokey.com</w:t>
      </w:r>
    </w:p>
    <w:p>
      <w:r>
        <w:t>田家华，张光进著 其他作品：https://www.jiaokey.com/tag/田家华，张光进著.html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