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绍兴区域竞争力研究报告  创建品质绝佳之城</w:t>
      </w:r>
    </w:p>
    <w:p>
      <w:r>
        <w:rPr>
          <w:rFonts w:ascii="宋体" w:hAnsi="宋体" w:eastAsia="宋体"/>
          <w:sz w:val="24"/>
        </w:rPr>
        <w:t>倪鹏飞等著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绍兴区域竞争力研究报告  创建品质绝佳之城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本书出售、求购地址：https://www.jiaokey.com/book/detail/12539746.html</w:t>
      </w:r>
    </w:p>
    <w:p>
      <w:r>
        <w:t>更多相关图书推荐：https://www.jiaokey.com</w:t>
      </w:r>
    </w:p>
    <w:p>
      <w:r>
        <w:t>倪鹏飞等著 其他作品：https://www.jiaokey.com/tag/倪鹏飞等著.html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关键词搜索：https://www.jiaokey.com/tag/绍兴区域竞争力研究报告  创建品质绝佳之城.html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