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钧瓷收藏鉴赏  上  知釉质·辨纹饰·察口唇</w:t>
      </w:r>
    </w:p>
    <w:p>
      <w:r>
        <w:rPr>
          <w:rFonts w:ascii="宋体" w:hAnsi="宋体" w:eastAsia="宋体"/>
          <w:sz w:val="24"/>
        </w:rPr>
        <w:t>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钧瓷收藏鉴赏  上  知釉质·辨纹饰·察口唇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本书出售、求购地址：https://www.jiaokey.com/book/detail/12539730.html</w:t>
      </w:r>
    </w:p>
    <w:p>
      <w:r>
        <w:t>更多相关图书推荐：https://www.jiaokey.com</w:t>
      </w:r>
    </w:p>
    <w:p>
      <w:r>
        <w:t>姚江波编著 其他作品：https://www.jiaokey.com/tag/姚江波编著.html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关键词搜索：https://www.jiaokey.com/tag/钧瓷收藏鉴赏  上  知釉质·辨纹饰·察口唇.html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