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融合与拓展  与时俱进的新媒体艺术学科</w:t>
      </w:r>
    </w:p>
    <w:p>
      <w:r>
        <w:rPr>
          <w:rFonts w:ascii="宋体" w:hAnsi="宋体" w:eastAsia="宋体"/>
          <w:sz w:val="24"/>
        </w:rPr>
        <w:t>龙全主编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融合与拓展  与时俱进的新媒体艺术学科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本书出售、求购地址：https://www.jiaokey.com/book/detail/12539729.html</w:t>
      </w:r>
    </w:p>
    <w:p>
      <w:r>
        <w:t>更多相关图书推荐：https://www.jiaokey.com</w:t>
      </w:r>
    </w:p>
    <w:p>
      <w:r>
        <w:t>龙全主编 其他作品：https://www.jiaokey.com/tag/龙全主编.html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关键词搜索：https://www.jiaokey.com/tag/艺术理论-计算机应用.html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