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促进绿色信贷的国际经验：赤道原则及IFC绩效标准与指南  上</w:t>
      </w:r>
    </w:p>
    <w:p>
      <w:r>
        <w:rPr>
          <w:rFonts w:ascii="宋体" w:hAnsi="宋体" w:eastAsia="宋体"/>
          <w:sz w:val="24"/>
        </w:rPr>
        <w:t>世界银行集团国际金融公司编著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促进绿色信贷的国际经验：赤道原则及IFC绩效标准与指南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世界银行集团国际金融公司编著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本书出售、求购地址：https://www.jiaokey.com/book/detail/12539722.html</w:t>
      </w:r>
    </w:p>
    <w:p>
      <w:r>
        <w:t>更多相关图书推荐：https://www.jiaokey.com</w:t>
      </w:r>
    </w:p>
    <w:p>
      <w:r>
        <w:t>世界银行集团国际金融公司编著 其他作品：https://www.jiaokey.com/tag/世界银行集团国际金融公司编著.html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关键词搜索：https://www.jiaokey.com/tag/促进绿色信贷的国际经验：赤道原则及IFC绩效标准与指南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