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全世界都在玩的智力游戏  红版  双色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全世界都在玩的智力游戏  红版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本书出售、求购地址：https://www.jiaokey.com/book/detail/12539706.html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关键词搜索：https://www.jiaokey.com/tag/全世界都在玩的智力游戏  红版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