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书名：拙火瑜珈  史上最奥秘的生命原能</w:t>
      </w:r>
    </w:p>
    <w:p>
      <w:r>
        <w:t>作者：（印度）斯瓦米韦达·帕若&lt;font color=Red&gt;堤&lt;/font&gt;著</w:t>
      </w:r>
    </w:p>
    <w:p>
      <w:r>
        <w:t>出版社：深圳:海天出版社,2010.03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拙火瑜珈  史上最奥秘的生命原能 评论地址：https://www.jiaokey.com/book/detail/12539692.html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