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书名：大汉英雄飞将军</w:t>
      </w:r>
    </w:p>
    <w:p>
      <w:r>
        <w:t>作者：（汉）司马迁原著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总页数：175</w:t>
      </w:r>
    </w:p>
    <w:p>
      <w:r>
        <w:t>更多请访问教客网: www.jiaokey.com</w:t>
      </w:r>
    </w:p>
    <w:p>
      <w:r>
        <w:t>大汉英雄飞将军 评论地址：https://www.jiaokey.com/book/detail/12539646.html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