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生物化学名校考研真题详解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生物化学名校考研真题详解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本书出售、求购地址：https://www.jiaokey.com/book/detail/12539587.html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关键词搜索：https://www.jiaokey.com/tag/生物化学名校考研真题详解.html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