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博恩·崔西销售圣经  超过2/3的世界500强企业都在用的顶级销售系统和策略</w:t>
      </w:r>
    </w:p>
    <w:p>
      <w:r>
        <w:rPr>
          <w:rFonts w:ascii="宋体" w:hAnsi="宋体" w:eastAsia="宋体"/>
          <w:sz w:val="24"/>
        </w:rPr>
        <w:t>（美）博恩·崔西著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博恩·崔西销售圣经  超过2/3的世界500强企业都在用的顶级销售系统和策略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本书出售、求购地址：https://www.jiaokey.com/book/detail/12539572.html</w:t>
      </w:r>
    </w:p>
    <w:p>
      <w:r>
        <w:t>更多相关图书推荐：https://www.jiaokey.com</w:t>
      </w:r>
    </w:p>
    <w:p>
      <w:r>
        <w:t>（美）博恩·崔西著 其他作品：https://www.jiaokey.com/tag/（美）博恩·崔西著.html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关键词搜索：https://www.jiaokey.com/tag/博恩·崔西销售圣经  超过2/3的世界500强企业都在用的顶级销售系统和策略.html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