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听力强化训练  九年级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听力强化训练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本书出售、求购地址：https://www.jiaokey.com/book/detail/12539550.html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听力强化训练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