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词汇与语法强化训练  九年级</w:t>
      </w:r>
    </w:p>
    <w:p>
      <w:r>
        <w:rPr>
          <w:rFonts w:ascii="宋体" w:hAnsi="宋体" w:eastAsia="宋体"/>
          <w:sz w:val="24"/>
        </w:rPr>
        <w:t>陶龙富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词汇与语法强化训练  九年级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陶龙富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本书出售、求购地址：https://www.jiaokey.com/book/detail/12539545.html</w:t>
      </w:r>
    </w:p>
    <w:p>
      <w:r>
        <w:t>更多相关图书推荐：https://www.jiaokey.com</w:t>
      </w:r>
    </w:p>
    <w:p>
      <w:r>
        <w:t>陶龙富 其他作品：https://www.jiaokey.com/tag/陶龙富.html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关键词搜索：https://www.jiaokey.com/tag/词汇与语法强化训练  九年级.html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