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地质工程参数取值与岩体结构模拟应用</w:t>
      </w:r>
    </w:p>
    <w:p>
      <w:r>
        <w:rPr>
          <w:rFonts w:ascii="宋体" w:hAnsi="宋体" w:eastAsia="宋体"/>
          <w:sz w:val="24"/>
        </w:rPr>
        <w:t>吴继敏，魏继红，孙少锐编著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地质工程参数取值与岩体结构模拟应用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吴继敏，魏继红，孙少锐编著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本书出售、求购地址：https://www.jiaokey.com/book/detail/12539535.html</w:t>
      </w:r>
    </w:p>
    <w:p>
      <w:r>
        <w:t>更多相关图书推荐：https://www.jiaokey.com</w:t>
      </w:r>
    </w:p>
    <w:p>
      <w:r>
        <w:t>吴继敏，魏继红，孙少锐编著 其他作品：https://www.jiaokey.com/tag/吴继敏，魏继红，孙少锐编著.html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关键词搜索：https://www.jiaokey.com/tag/地质工程参数取值与岩体结构模拟应用.html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