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书名：自知  不畏浮云遮望眼</w:t>
      </w:r>
    </w:p>
    <w:p>
      <w:r>
        <w:t>作者：王平编著</w:t>
      </w:r>
    </w:p>
    <w:p>
      <w:r>
        <w:t>出版社：北京:研究出版社,2010.04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自知  不畏浮云遮望眼 评论地址：https://www.jiaokey.com/book/detail/12539490.html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