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强世大博弈  减速高科技，再塑新世纪</w:t>
      </w:r>
    </w:p>
    <w:p>
      <w:r>
        <w:rPr>
          <w:rFonts w:ascii="宋体" w:hAnsi="宋体" w:eastAsia="宋体"/>
          <w:sz w:val="24"/>
        </w:rPr>
        <w:t>（美）克里斯托夫·金著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强世大博弈  减速高科技，再塑新世纪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本书出售、求购地址：https://www.jiaokey.com/book/detail/12539480.html</w:t>
      </w:r>
    </w:p>
    <w:p>
      <w:r>
        <w:t>更多相关图书推荐：https://www.jiaokey.com</w:t>
      </w:r>
    </w:p>
    <w:p>
      <w:r>
        <w:t>（美）克里斯托夫·金著 其他作品：https://www.jiaokey.com/tag/（美）克里斯托夫·金著.html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关键词搜索：https://www.jiaokey.com/tag/强世大博弈  减速高科技，再塑新世纪.html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