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文学研究会资料  下  中国文学史资料全编  现代卷</w:t>
      </w:r>
    </w:p>
    <w:p>
      <w:r>
        <w:rPr>
          <w:rFonts w:ascii="宋体" w:hAnsi="宋体" w:eastAsia="宋体"/>
          <w:sz w:val="24"/>
        </w:rPr>
        <w:t>李玉珍，周春东，刘裕莲等编著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文学研究会资料  下  中国文学史资料全编 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李玉珍，周春东，刘裕莲等编著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本书出售、求购地址：https://www.jiaokey.com/book/detail/12539449.html</w:t>
      </w:r>
    </w:p>
    <w:p>
      <w:r>
        <w:t>更多相关图书推荐：https://www.jiaokey.com</w:t>
      </w:r>
    </w:p>
    <w:p>
      <w:r>
        <w:t>李玉珍，周春东，刘裕莲等编著 其他作品：https://www.jiaokey.com/tag/李玉珍，周春东，刘裕莲等编著.html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关键词搜索：https://www.jiaokey.com/tag/文学研究会资料  下  中国文学史资料全编  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