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书名：争辩中国</w:t>
      </w:r>
    </w:p>
    <w:p>
      <w:r>
        <w:t>作者：《环球时报》编辑部编</w:t>
      </w:r>
    </w:p>
    <w:p>
      <w:r>
        <w:t>出版社：上海：上海人民出版社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争辩中国 评论地址：https://www.jiaokey.com/book/detail/12539445.html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