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田园诗与狂想曲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田园诗与狂想曲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关中平原-农村社会学-研究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本书出售、求购地址：https://www.jiaokey.com/book/detail/12539435.html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关键词搜索：https://www.jiaokey.com/tag/关中平原-农村社会学-研究.html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