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  梅花香自苦寒来</w:t>
      </w:r>
    </w:p>
    <w:p>
      <w:r>
        <w:t>作者：雷大艳编著</w:t>
      </w:r>
    </w:p>
    <w:p>
      <w:r>
        <w:t>出版社：北京：研究出版社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自强  梅花香自苦寒来 评论地址：https://www.jiaokey.com/book/detail/12539432.html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