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中国现代文学期刊目录汇编  第5卷  中国文学史资料全编  现代卷</w:t>
      </w:r>
    </w:p>
    <w:p>
      <w:r>
        <w:rPr>
          <w:rFonts w:ascii="宋体" w:hAnsi="宋体" w:eastAsia="宋体"/>
          <w:sz w:val="24"/>
        </w:rPr>
        <w:t>唐沅，韩之友，封世辉等编著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中国现代文学期刊目录汇编  第5卷  中国文学史资料全编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唐沅，韩之友，封世辉等编著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本书出售、求购地址：https://www.jiaokey.com/book/detail/12539399.html</w:t>
      </w:r>
    </w:p>
    <w:p>
      <w:r>
        <w:t>更多相关图书推荐：https://www.jiaokey.com</w:t>
      </w:r>
    </w:p>
    <w:p>
      <w:r>
        <w:t>唐沅，韩之友，封世辉等编著 其他作品：https://www.jiaokey.com/tag/唐沅，韩之友，封世辉等编著.html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关键词搜索：https://www.jiaokey.com/tag/中国现代文学期刊目录汇编  第5卷  中国文学史资料全编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