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跨越大都市  亚洲都市圈的规划与管理</w:t>
      </w:r>
    </w:p>
    <w:p>
      <w:r>
        <w:rPr>
          <w:rFonts w:ascii="宋体" w:hAnsi="宋体" w:eastAsia="宋体"/>
          <w:sz w:val="24"/>
        </w:rPr>
        <w:t>阿普罗迪，西奥.A.拉谦著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跨越大都市  亚洲都市圈的规划与管理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阿普罗迪，西奥.A.拉谦著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本书出售、求购地址：https://www.jiaokey.com/book/detail/12539359.html</w:t>
      </w:r>
    </w:p>
    <w:p>
      <w:r>
        <w:t>更多相关图书推荐：https://www.jiaokey.com</w:t>
      </w:r>
    </w:p>
    <w:p>
      <w:r>
        <w:t>阿普罗迪，西奥.A.拉谦著 其他作品：https://www.jiaokey.com/tag/阿普罗迪，西奥.A.拉谦著.html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关键词搜索：https://www.jiaokey.com/tag/跨越大都市  亚洲都市圈的规划与管理.html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