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世界60位作家和他们的母亲  中</w:t>
      </w:r>
    </w:p>
    <w:p>
      <w:r>
        <w:rPr>
          <w:rFonts w:ascii="宋体" w:hAnsi="宋体" w:eastAsia="宋体"/>
          <w:sz w:val="24"/>
        </w:rPr>
        <w:t>（法）马勤塞尔·彼兹奥，（法）卡特琳娜·雅劳莱著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世界60位作家和他们的母亲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（法）马勤塞尔·彼兹奥，（法）卡特琳娜·雅劳莱著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本书出售、求购地址：https://www.jiaokey.com/book/detail/12539341.html</w:t>
      </w:r>
    </w:p>
    <w:p>
      <w:r>
        <w:t>更多相关图书推荐：https://www.jiaokey.com</w:t>
      </w:r>
    </w:p>
    <w:p>
      <w:r>
        <w:t>（法）马勤塞尔·彼兹奥，（法）卡特琳娜·雅劳莱著 其他作品：https://www.jiaokey.com/tag/（法）马勤塞尔·彼兹奥，（法）卡特琳娜·雅劳莱著.html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关键词搜索：https://www.jiaokey.com/tag/世界60位作家和他们的母亲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