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风云际会下的书生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风云际会下的书生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知识分子-生平事迹-中国-民国-知识分子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本书出售、求购地址：https://www.jiaokey.com/book/detail/12539287.html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北京:中国工人出版社,2009.12 出版图书：https://www.jiaokey.com/tag/北京:中国工人出版社,2009.12.html</w:t>
      </w:r>
    </w:p>
    <w:p>
      <w:r>
        <w:t>关键词搜索：https://www.jiaokey.com/tag/知识分子-生平事迹-中国-民国-知识分子.html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