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书名：自立  莫待花谢空折枝</w:t>
      </w:r>
    </w:p>
    <w:p>
      <w:r>
        <w:t>作者：姜越编著</w:t>
      </w:r>
    </w:p>
    <w:p>
      <w:r>
        <w:t>出版社：北京:研究出版社,2010.04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自立  莫待花谢空折枝 评论地址：https://www.jiaokey.com/book/detail/12539262.html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