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书名：一口气读懂经济学  3  一只流浪狗的经济学</w:t>
      </w:r>
    </w:p>
    <w:p>
      <w:r>
        <w:t>作者：聂小晴，黄约著</w:t>
      </w:r>
    </w:p>
    <w:p>
      <w:r>
        <w:t>出版社：北京：新世界出版社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一口气读懂经济学  3  一只流浪狗的经济学 评论地址：https://www.jiaokey.com/book/detail/12539228.html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