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最佳经理人礼仪指导手册</w:t>
      </w:r>
    </w:p>
    <w:p>
      <w:r>
        <w:rPr>
          <w:rFonts w:ascii="宋体" w:hAnsi="宋体" w:eastAsia="宋体"/>
          <w:sz w:val="24"/>
        </w:rPr>
        <w:t>（美）利蒂希娅·波多里奇著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最佳经理人礼仪指导手册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（美）利蒂希娅·波多里奇著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本书出售、求购地址：https://www.jiaokey.com/book/detail/12539215.html</w:t>
      </w:r>
    </w:p>
    <w:p>
      <w:r>
        <w:t>更多相关图书推荐：https://www.jiaokey.com</w:t>
      </w:r>
    </w:p>
    <w:p>
      <w:r>
        <w:t>（美）利蒂希娅·波多里奇著 其他作品：https://www.jiaokey.com/tag/（美）利蒂希娅·波多里奇著.html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关键词搜索：https://www.jiaokey.com/tag/最佳经理人礼仪指导手册.html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