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书名：这样的妈妈最优秀  母亲教子成材应注意的60个细节</w:t>
      </w:r>
    </w:p>
    <w:p>
      <w:r>
        <w:t>作者：成墨初，路军编著</w:t>
      </w:r>
    </w:p>
    <w:p>
      <w:r>
        <w:t>出版社：北京：中国言实出版社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这样的妈妈最优秀  母亲教子成材应注意的60个细节 评论地址：https://www.jiaokey.com/book/detail/12539214.html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