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书名：精巧餐厨卫</w:t>
      </w:r>
    </w:p>
    <w:p>
      <w:r>
        <w:t>作者：本社编</w:t>
      </w:r>
    </w:p>
    <w:p>
      <w:r>
        <w:t>出版社：武汉：湖北美术出版社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精巧餐厨卫 评论地址：https://www.jiaokey.com/book/detail/12539205.html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