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阅读的温度  课文因心读而温暖</w:t>
      </w:r>
    </w:p>
    <w:p>
      <w:r>
        <w:rPr>
          <w:rFonts w:ascii="宋体" w:hAnsi="宋体" w:eastAsia="宋体"/>
          <w:sz w:val="24"/>
        </w:rPr>
        <w:t>章国华著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9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阅读的温度  课文因心读而温暖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语文-阅读教学-中小学-教学参考资料-语文-阅读教学-教学研究-中小学-文集-语文课-阅读教学-教学研究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本书出售、求购地址：https://www.jiaokey.com/book/detail/12539174.html</w:t>
      </w:r>
    </w:p>
    <w:p>
      <w:r>
        <w:t>更多相关图书推荐：https://www.jiaokey.com</w:t>
      </w:r>
    </w:p>
    <w:p>
      <w:r>
        <w:t>章国华著 其他作品：https://www.jiaokey.com/tag/章国华著.html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关键词搜索：https://www.jiaokey.com/tag/语文-阅读教学-中小学-教学参考资料-语文-阅读教学-教学研究-中小学-文集-语文课-阅读教学-教学研究.html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