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沈尹默书实践论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沈尹默书实践论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本书出售、求购地址：https://www.jiaokey.com/book/detail/12539156.html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关键词搜索：https://www.jiaokey.com/tag/沈尹默书实践论.html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