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书名：内蒙古通史  第2卷</w:t>
      </w:r>
    </w:p>
    <w:p>
      <w:r>
        <w:t>作者：曹永年主编；邱瑞中分册主编；陶玉坤等著</w:t>
      </w:r>
    </w:p>
    <w:p>
      <w:r>
        <w:t>出版社：呼和浩特：内蒙古大学出版社</w:t>
      </w:r>
    </w:p>
    <w:p>
      <w:r>
        <w:t>出版日期：2007.09</w:t>
      </w:r>
    </w:p>
    <w:p>
      <w:r>
        <w:t>总页数：529</w:t>
      </w:r>
    </w:p>
    <w:p>
      <w:r>
        <w:t>更多请访问教客网: www.jiaokey.com</w:t>
      </w:r>
    </w:p>
    <w:p>
      <w:r>
        <w:t>内蒙古通史  第2卷 评论地址：https://www.jiaokey.com/book/detail/12539137.html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