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反兴奋剂条例释义</w:t>
      </w:r>
    </w:p>
    <w:p>
      <w:r>
        <w:rPr>
          <w:rFonts w:ascii="宋体" w:hAnsi="宋体" w:eastAsia="宋体"/>
          <w:sz w:val="24"/>
        </w:rPr>
        <w:t>国务院法制办教科文卫法制司等编写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反兴奋剂条例释义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国务院法制办教科文卫法制司等编写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本书出售、求购地址：https://www.jiaokey.com/book/detail/12539132.html</w:t>
      </w:r>
    </w:p>
    <w:p>
      <w:r>
        <w:t>更多相关图书推荐：https://www.jiaokey.com</w:t>
      </w:r>
    </w:p>
    <w:p>
      <w:r>
        <w:t>国务院法制办教科文卫法制司等编写 其他作品：https://www.jiaokey.com/tag/国务院法制办教科文卫法制司等编写.html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关键词搜索：https://www.jiaokey.com/tag/反兴奋剂条例释义.html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