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苗疆边墙  南方长城历史及民俗文化揭秘</w:t>
      </w:r>
    </w:p>
    <w:p>
      <w:r>
        <w:rPr>
          <w:rFonts w:ascii="宋体" w:hAnsi="宋体" w:eastAsia="宋体"/>
          <w:sz w:val="24"/>
        </w:rPr>
        <w:t>吴曦云，吴厚生，吴善淙编著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苗疆边墙  南方长城历史及民俗文化揭秘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吴曦云，吴厚生，吴善淙编著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本书出售、求购地址：https://www.jiaokey.com/book/detail/12539110.html</w:t>
      </w:r>
    </w:p>
    <w:p>
      <w:r>
        <w:t>更多相关图书推荐：https://www.jiaokey.com</w:t>
      </w:r>
    </w:p>
    <w:p>
      <w:r>
        <w:t>吴曦云，吴厚生，吴善淙编著 其他作品：https://www.jiaokey.com/tag/吴曦云，吴厚生，吴善淙编著.html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关键词搜索：https://www.jiaokey.com/tag/苗疆边墙  南方长城历史及民俗文化揭秘.html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