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书名：谢冰毅解析龚贤</w:t>
      </w:r>
    </w:p>
    <w:p>
      <w:r>
        <w:t>作者：谢冰颜著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谢冰毅解析龚贤 评论地址：https://www.jiaokey.com/book/detail/12539024.html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