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草书杜律卷、杜甫凤林戈未息诗卷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草书杜律卷、杜甫凤林戈未息诗卷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本书出售、求购地址：https://www.jiaokey.com/book/detail/12539008.html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草书杜律卷、杜甫凤林戈未息诗卷.html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