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为和平与民主而斗争的世界妇女</w:t>
      </w:r>
    </w:p>
    <w:p>
      <w:r>
        <w:rPr>
          <w:rFonts w:ascii="宋体" w:hAnsi="宋体" w:eastAsia="宋体"/>
          <w:sz w:val="24"/>
        </w:rPr>
        <w:t>（苏）加加林娜（З.Н.Гагарина）撰；秦佚译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为和平与民主而斗争的世界妇女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（苏）加加林娜（З.Н.Гагарина）撰；秦佚译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本书出售、求购地址：https://www.jiaokey.com/book/detail/12538922.html</w:t>
      </w:r>
    </w:p>
    <w:p>
      <w:r>
        <w:t>更多相关图书推荐：https://www.jiaokey.com</w:t>
      </w:r>
    </w:p>
    <w:p>
      <w:r>
        <w:t>（苏）加加林娜（З.Н.Гагарина）撰；秦佚译 其他作品：https://www.jiaokey.com/tag/（苏）加加林娜（З.Н.Гагарина）撰；秦佚译.html</w:t>
      </w:r>
    </w:p>
    <w:p>
      <w:r>
        <w:t>大众书店 出版图书：https://www.jiaokey.com/tag/大众书店.html</w:t>
      </w:r>
    </w:p>
    <w:p>
      <w:r>
        <w:t>关键词搜索：https://www.jiaokey.com/tag/为和平与民主而斗争的世界妇女.html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