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华莎·席列兹诺娃：改编本.高尔基戏剧全集  18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华莎·席列兹诺娃：改编本.高尔基戏剧全集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泥土社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本书出售、求购地址：https://www.jiaokey.com/book/detail/12538880.html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泥土社 出版图书：https://www.jiaokey.com/tag/泥土社.html</w:t>
      </w:r>
    </w:p>
    <w:p>
      <w:r>
        <w:t>关键词搜索：https://www.jiaokey.com/tag/华莎·席列兹诺娃：改编本.高尔基戏剧全集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