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书名：世界矿产储量及产量年报  1984</w:t>
      </w:r>
    </w:p>
    <w:p>
      <w:r>
        <w:t>作者：地质矿产部资料局矿产资源研究处编译</w:t>
      </w:r>
    </w:p>
    <w:p>
      <w:r>
        <w:t>出版社：北京矿产地质科技咨询服务部</w:t>
      </w:r>
    </w:p>
    <w:p>
      <w:r>
        <w:t>出版日期：1984.12</w:t>
      </w:r>
    </w:p>
    <w:p>
      <w:r>
        <w:t>总页数：86</w:t>
      </w:r>
    </w:p>
    <w:p>
      <w:r>
        <w:t>更多请访问教客网: www.jiaokey.com</w:t>
      </w:r>
    </w:p>
    <w:p>
      <w:r>
        <w:t>世界矿产储量及产量年报  1984 评论地址：https://www.jiaokey.com/book/detail/12538804.html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