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出国技术考察报告  南斯拉夫铜工业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出国技术考察报告  南斯拉夫铜工业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四川省冶金情报标准研究所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本书出售、求购地址：https://www.jiaokey.com/book/detail/12538803.html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四川省冶金情报标准研究所 出版图书：https://www.jiaokey.com/tag/四川省冶金情报标准研究所.html</w:t>
      </w:r>
    </w:p>
    <w:p>
      <w:r>
        <w:t>关键词搜索：https://www.jiaokey.com/tag/出国技术考察报告  南斯拉夫铜工业.html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